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ELECTRONICS AND INTRODUCTION TO THEORY AND PRACTICE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ELECTRONICS AND INTRODUCTION TO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本书出售、求购地址：https://www.jiaokey.com/book/detail/40096130.html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关键词搜索：https://www.jiaokey.com/tag/DIGITAL ELECTRONICS AND INTRODUCTION TO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