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VLSI:TECHNOLOGY AND DESIGN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VLSI:TECHNOLOGY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本书出售、求购地址：https://www.jiaokey.com/book/detail/40096128.html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关键词搜索：https://www.jiaokey.com/tag/VLSI:TECHNOLOGY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