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PATTERN RECOGNITION AND IMAGE PROCESSING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PATTERN RECOGNITION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本书出售、求购地址：https://www.jiaokey.com/book/detail/40096121.html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关键词搜索：https://www.jiaokey.com/tag/HANDBOOK OF PATTERN RECOGNITION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