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40096118_LINEAR INTEGRATED NETWORKS FUNDAMENTALS_p583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40096118_LINEAR INTEGRATED NETWORKS FUNDAMENTALS_p583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关键词搜索：https://www.jiaokey.com/tag/40096118_LINEAR INTEGRATED NETWORKS FUNDAMENTALS_p583.html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