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ELECTRONIC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ELECTRONIC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本书出售、求购地址：https://www.jiaokey.com/book/detail/40096116.html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关键词搜索：https://www.jiaokey.com/tag/NONLINEAR ELECTRONIC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