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CONTAMINATION CONTROL IN MICROELECTRONICS</w:t>
      </w:r>
    </w:p>
    <w:p>
      <w:r>
        <w:rPr>
          <w:rFonts w:ascii="宋体" w:hAnsi="宋体" w:eastAsia="宋体"/>
          <w:sz w:val="24"/>
        </w:rPr>
        <w:t>DONALD L.TOLLIVER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CONTAMINATION CONTROL IN MICROELECTRONICS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L.TOLLIVER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NOYES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本书出售、求购地址：https://www.jiaokey.com/book/detail/40096105.html</w:t>
      </w:r>
    </w:p>
    <w:p>
      <w:r>
        <w:t>更多相关图书推荐：https://www.jiaokey.com</w:t>
      </w:r>
    </w:p>
    <w:p>
      <w:r>
        <w:t>DONALD L.TOLLIVER 其他作品：https://www.jiaokey.com/tag/DONALD L.TOLLIVER.html</w:t>
      </w:r>
    </w:p>
    <w:p>
      <w:r>
        <w:t>NOYES PUBLICATIONS 出版图书：https://www.jiaokey.com/tag/NOYES PUBLICATIONS.html</w:t>
      </w:r>
    </w:p>
    <w:p>
      <w:r>
        <w:t>关键词搜索：https://www.jiaokey.com/tag/HANDBOOK OF CONTAMINATION CONTROL IN MICROELECTRONICS.html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