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VLSI：INTEGRATED SYSTEMS ON SILICON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VLSI：INTEGRATED SYSTEMS ON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本书出售、求购地址：https://www.jiaokey.com/book/detail/40096079.html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关键词搜索：https://www.jiaokey.com/tag/VLSI：INTEGRATED SYSTEMS ON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