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PSPICE SIMULATION OF POWER ELECTRONICS CIRCUITS AN INTRODUCTORY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PSPICE SIMULATION OF POWER ELECTRONICS CIRCUITS AN INTRODUCTORY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本书出售、求购地址：https://www.jiaokey.com/book/detail/40096066.html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关键词搜索：https://www.jiaokey.com/tag/PSPICE SIMULATION OF POWER ELECTRONICS CIRCUITS AN INTRODUCTORY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