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BC-06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BC-06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本书出售、求购地址：https://www.jiaokey.com/book/detail/40095881.html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关键词搜索：https://www.jiaokey.com/tag/MEASUREMENT SYSTEM OPERATION PROCEDURE BC-06.html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