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INSTRUCTIONS TDOD-9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INSTRUCTIONS TDOD-9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本书出售、求购地址：https://www.jiaokey.com/book/detail/40095876.html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关键词搜索：https://www.jiaokey.com/tag/FABRICATION INSTRUCTIONS TDOD-9.html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