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AF-08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AF-08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本书出售、求购地址：https://www.jiaokey.com/book/detail/40095851.html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关键词搜索：https://www.jiaokey.com/tag/INSTRUMENT CALIBRATION PROCEDURE AF-08.html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