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NAVY CALIBRATION RPOGRAM INLTRUMENT CALIBRATION PROCEDURE GV-06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NAVY CALIBRATION RPOGRAM INLTRUMENT CALIBRATION PROCEDURE GV-06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本书出售、求购地址：https://www.jiaokey.com/book/detail/40095827.html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关键词搜索：https://www.jiaokey.com/tag/NAVY CALIBRATION RPOGRAM INLTRUMENT CALIBRATION PROCEDURE GV-06.html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