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SYSTEM OPERATION PROCEDURE BR-04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SYSTEM OPERATION PROCEDURE BR-04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本书出售、求购地址：https://www.jiaokey.com/book/detail/40095813.html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关键词搜索：https://www.jiaokey.com/tag/MEASUREMENT SYSTEM OPERATION PROCEDURE BR-04.html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