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LEARNS TO SEE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LEARNS TO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本书出售、求购地址：https://www.jiaokey.com/book/detail/40095783.html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 COMPUTER LEARNS TO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