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APPARATUS FOR THERMOGRAVIMETRIC ANALYSIS IN CONTROLLED ATMOSPHERES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APPARATUS FOR THERMOGRAVIMETRIC ANALYSIS IN CONTROLLED ATMOSPHERES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本书出售、求购地址：https://www.jiaokey.com/book/detail/40095782.html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关键词搜索：https://www.jiaokey.com/tag/AN APPARATUS FOR THERMOGRAVIMETRIC ANALYSIS IN CONTROLLED ATMOSPHERES.html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