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BETA-GAMMA SURVEY METER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BETA-GAMMA SURVEY 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本书出售、求购地址：https://www.jiaokey.com/book/detail/40095776.html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关键词搜索：https://www.jiaokey.com/tag/PORTABLE BETA-GAMMA SURVEY 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