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STABILIZED RELAXATION OSCILLATOR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STABILIZED RELAXATION OSCILLATOR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本书出售、求购地址：https://www.jiaokey.com/book/detail/40095775.html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关键词搜索：https://www.jiaokey.com/tag/STABILIZED RELAXATION OSCILLATOR.html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