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GAUGE FOR MEASURING WALL THICKNESS OF IRRADIATED TUBULAR ELEMENTS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GAUGE FOR MEASURING WALL THICKNESS OF IRRADIATED TUBULAR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本书出售、求购地址：https://www.jiaokey.com/book/detail/40095774.html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关键词搜索：https://www.jiaokey.com/tag/GAUGE FOR MEASURING WALL THICKNESS OF IRRADIATED TUBULAR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