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SERVO CONTROLLED LEAK FOR MASS SPECTROMETER AECU-3149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SERVO CONTROLLED LEAK FOR MASS SPECTROMETER AECU-3149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本书出售、求购地址：https://www.jiaokey.com/book/detail/40095769.html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关键词搜索：https://www.jiaokey.com/tag/UNITED STATES ATOMIC ENERGY COMMISSION SERVO CONTROLLED LEAK FOR MASS SPECTROMETER AECU-3149.html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