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REPORT ON THE CALIBRATION OF TWO EIGHT-INCH MAGNETIC FLOWMETERS MARK 1-2 AND MARK Ⅱ AECU-3171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REPORT ON THE CALIBRATION OF TWO EIGHT-INCH MAGNETIC FLOWMETERS MARK 1-2 AND MARK Ⅱ AECU-3171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本书出售、求购地址：https://www.jiaokey.com/book/detail/40095768.html</w:t>
      </w:r>
    </w:p>
    <w:p>
      <w:r>
        <w:t>更多相关图书推荐：https://www.jiaokey.com</w:t>
      </w:r>
    </w:p>
    <w:p>
      <w:r>
        <w:t>关键词搜索：https://www.jiaokey.com/tag/A REPORT ON THE CALIBRATION OF TWO EIGHT-INCH MAGNETIC FLOWMETERS MARK 1-2 AND MARK Ⅱ AECU-3171.html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