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GN-08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GN-08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本书出售、求购地址：https://www.jiaokey.com/book/detail/40095730.html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GN-08.html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