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FOR PET PROIECTS INUJURED IN THD ALB OF ON THE RANGE OF WHAT TO DO UNTIL THE STATISTICIAN COMES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FOR PET PROIECTS INUJURED IN THD ALB OF ON THE RANGE OF WHAT TO DO UNTIL THE STATISTICIAN 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本书出售、求购地址：https://www.jiaokey.com/book/detail/40095711.html</w:t>
      </w:r>
    </w:p>
    <w:p>
      <w:r>
        <w:t>更多相关图书推荐：https://www.jiaokey.com</w:t>
      </w:r>
    </w:p>
    <w:p>
      <w:r>
        <w:t>关键词搜索：https://www.jiaokey.com/tag/FIRST AID FOR PET PROIECTS INUJURED IN THD ALB OF ON THE RANGE OF WHAT TO DO UNTIL THE STATISTICIAN 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