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 PE-154790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 PE-154790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本书出售、求购地址：https://www.jiaokey.com/book/detail/40095704.html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 PE-154790.html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