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GD-02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GD-02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本书出售、求购地址：https://www.jiaokey.com/book/detail/40095677.html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关键词搜索：https://www.jiaokey.com/tag/INSTRUMENT CALIBRATION PROCEDURE GD-02.html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