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FAST-NEUTRON ACTIVATION DETECTOR FOR 14-MEV PULSED NEUTRON SOURCES</w:t>
      </w:r>
    </w:p>
    <w:p>
      <w:r>
        <w:rPr>
          <w:rFonts w:ascii="宋体" w:hAnsi="宋体" w:eastAsia="宋体"/>
          <w:sz w:val="24"/>
        </w:rPr>
        <w:t>LAWRENCE RUBY AND JOSEPH B.RECHEN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FAST-NEUTRON ACTIVATION DETECTOR FOR 14-MEV PULSED NEUTRON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RUBY AND JOSEPH B.RECHEN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本书出售、求购地址：https://www.jiaokey.com/book/detail/40095650.html</w:t>
      </w:r>
    </w:p>
    <w:p>
      <w:r>
        <w:t>更多相关图书推荐：https://www.jiaokey.com</w:t>
      </w:r>
    </w:p>
    <w:p>
      <w:r>
        <w:t>LAWRENCE RUBY AND JOSEPH B.RECHEN 其他作品：https://www.jiaokey.com/tag/LAWRENCE RUBY AND JOSEPH B.RECHEN.html</w:t>
      </w:r>
    </w:p>
    <w:p>
      <w:r>
        <w:t>关键词搜索：https://www.jiaokey.com/tag/A FAST-NEUTRON ACTIVATION DETECTOR FOR 14-MEV PULSED NEUTRON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