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CYCLOTRON ORBITS:A 709 RAY-TRACE PROGRAM FOR CYLINDRICALLY SYMMETRIC MAGNETIC FIELDS</w:t>
      </w:r>
    </w:p>
    <w:p>
      <w:r>
        <w:rPr>
          <w:rFonts w:ascii="宋体" w:hAnsi="宋体" w:eastAsia="宋体"/>
          <w:sz w:val="24"/>
        </w:rPr>
        <w:t>JOD GOOD  MORRIS PRIPSTEIN AND HOWARD S.GOLDBERG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CYCLOTRON ORBITS:A 709 RAY-TRACE PROGRAM FOR CYLINDRICALLY SYMMETRIC 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JOD GOOD  MORRIS PRIPSTEIN AND HOWARD S.GOLDBERG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本书出售、求购地址：https://www.jiaokey.com/book/detail/40095625.html</w:t>
      </w:r>
    </w:p>
    <w:p>
      <w:r>
        <w:t>更多相关图书推荐：https://www.jiaokey.com</w:t>
      </w:r>
    </w:p>
    <w:p>
      <w:r>
        <w:t>JOD GOOD  MORRIS PRIPSTEIN AND HOWARD S.GOLDBERG 其他作品：https://www.jiaokey.com/tag/JOD GOOD  MORRIS PRIPSTEIN AND HOWARD S.GOLDBERG.html</w:t>
      </w:r>
    </w:p>
    <w:p>
      <w:r>
        <w:t>关键词搜索：https://www.jiaokey.com/tag/CYCLOTRON ORBITS:A 709 RAY-TRACE PROGRAM FOR CYLINDRICALLY SYMMETRIC 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