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DIELECTRIC BREAKDOWN OF PRINTED WIRING ASSEMBLIES IN ELECTRONIC PACKAGES</w:t>
      </w:r>
    </w:p>
    <w:p>
      <w:r>
        <w:rPr>
          <w:rFonts w:ascii="宋体" w:hAnsi="宋体" w:eastAsia="宋体"/>
          <w:sz w:val="24"/>
        </w:rPr>
        <w:t>ROBERT P.NOBLE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DIELECTRIC BREAKDOWN OF PRINTED WIRING ASSEMBLIES IN ELECTRONIC PACKAGES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P.NOBLE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本书出售、求购地址：https://www.jiaokey.com/book/detail/40095607.html</w:t>
      </w:r>
    </w:p>
    <w:p>
      <w:r>
        <w:t>更多相关图书推荐：https://www.jiaokey.com</w:t>
      </w:r>
    </w:p>
    <w:p>
      <w:r>
        <w:t>ROBERT P.NOBLE 其他作品：https://www.jiaokey.com/tag/ROBERT P.NOBLE.html</w:t>
      </w:r>
    </w:p>
    <w:p>
      <w:r>
        <w:t>关键词搜索：https://www.jiaokey.com/tag/DIELECTRIC BREAKDOWN OF PRINTED WIRING ASSEMBLIES IN ELECTRONIC PACKAGES.html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