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COOLANT FLOW AND OUTLET TEMPERATURE COMPUTER-MONITORS FOR THE HALLAM NUCLEAR POWER FACILITY PLANT PROTECTIVE SYSTEM</w:t>
      </w:r>
    </w:p>
    <w:p>
      <w:r>
        <w:rPr>
          <w:rFonts w:ascii="宋体" w:hAnsi="宋体" w:eastAsia="宋体"/>
          <w:sz w:val="24"/>
        </w:rPr>
        <w:t>H.SCHLEIN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COOLANT FLOW AND OUTLET TEMPERATURE COMPUTER-MONITORS FOR THE HALLAM NUCLEAR POWER FACILITY PLANT PROTECTIVE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H.SCHLEIN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本书出售、求购地址：https://www.jiaokey.com/book/detail/40095606.html</w:t>
      </w:r>
    </w:p>
    <w:p>
      <w:r>
        <w:t>更多相关图书推荐：https://www.jiaokey.com</w:t>
      </w:r>
    </w:p>
    <w:p>
      <w:r>
        <w:t>H.SCHLEIN 其他作品：https://www.jiaokey.com/tag/H.SCHLEIN.html</w:t>
      </w:r>
    </w:p>
    <w:p>
      <w:r>
        <w:t>关键词搜索：https://www.jiaokey.com/tag/COOLANT FLOW AND OUTLET TEMPERATURE COMPUTER-MONITORS FOR THE HALLAM NUCLEAR POWER FACILITY PLANT PROTECTIVE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