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PROGRAM INSTRUMENT CALIBRATION PROCEDURE GG-05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PROGRAM INSTRUMENT CALIBRATION PROCEDURE GG-05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本书出售、求购地址：https://www.jiaokey.com/book/detail/40095584.html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关键词搜索：https://www.jiaokey.com/tag/NAVY CALIBRATION PROGRAM INSTRUMENT CALIBRATION PROCEDURE GG-05.html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