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SPINNING AND WEAVING CALCULATIONS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SPINNING AND WEAVING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本书出售、求购地址：https://www.jiaokey.com/book/detail/40095499.html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关键词搜索：https://www.jiaokey.com/tag/SPINNING AND WEAVING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