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WORSTED OPEN DRAWING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WORSTED OPEN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关键词搜索：https://www.jiaokey.com/tag/WORSTED OPEN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