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EMBROIDERY IN WOOLS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EMBROIDERY IN WOOLS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本书出售、求购地址：https://www.jiaokey.com/book/detail/40095471.html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关键词搜索：https://www.jiaokey.com/tag/EMBROIDERY IN WOOLS.html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