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STORES ACCOUNTS AND STORES CONTROL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STORES ACCOUNTS AND STORES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本书出售、求购地址：https://www.jiaokey.com/book/detail/40095395.html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关键词搜索：https://www.jiaokey.com/tag/STORES ACCOUNTS AND STORES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