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APPLIED TO ECONOMICS AND BUSINESS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APPLIED TO ECONOMICS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关键词搜索：https://www.jiaokey.com/tag/STATISTICAL METHODS APPLIED TO ECONOMICS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