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PATTERN CONSTRUCTION FOR GARMENT MAKERS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PATTERN CONSTRUCTION FOR GARMENT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本书出售、求购地址：https://www.jiaokey.com/book/detail/40095388.html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SCIENCE OF PATTERN CONSTRUCTION FOR GARMENT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