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STATISTICAL CONCEPTS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STATISTICAL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本书出售、求购地址：https://www.jiaokey.com/book/detail/40095380.html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关键词搜索：https://www.jiaokey.com/tag/BASIC STATISTICAL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