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AND SYNTHETIC FIBERS YEARBOOK 1955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AND SYNTHETIC FIBERS YEARBOOK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本书出售、求购地址：https://www.jiaokey.com/book/detail/40095334.html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关键词搜索：https://www.jiaokey.com/tag/NATURAL AND SYNTHETIC FIBERS YEARBOOK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