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TEXTILE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TEXTILE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关键词搜索：https://www.jiaokey.com/tag/INTRODUCTION TO TEXTILE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