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MICROSCOPY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本书出售、求购地址：https://www.jiaokey.com/book/detail/40095322.html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关键词搜索：https://www.jiaokey.com/tag/FIBER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