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HEALDS FOR WEAVING</w:t>
      </w:r>
    </w:p>
    <w:p>
      <w:r>
        <w:rPr>
          <w:rFonts w:ascii="宋体" w:hAnsi="宋体" w:eastAsia="宋体"/>
          <w:sz w:val="24"/>
        </w:rPr>
        <w:t>I.LAIRD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HEALDS FOR WEAVING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I.LAIRD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EMMOTT &amp; CO.LIMITED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本书出售、求购地址：https://www.jiaokey.com/book/detail/40095296.html</w:t>
      </w:r>
    </w:p>
    <w:p>
      <w:r>
        <w:t>更多相关图书推荐：https://www.jiaokey.com</w:t>
      </w:r>
    </w:p>
    <w:p>
      <w:r>
        <w:t>I.LAIRD 其他作品：https://www.jiaokey.com/tag/I.LAIRD.html</w:t>
      </w:r>
    </w:p>
    <w:p>
      <w:r>
        <w:t>EMMOTT &amp; CO.LIMITED 出版图书：https://www.jiaokey.com/tag/EMMOTT &amp; CO.LIMITED.html</w:t>
      </w:r>
    </w:p>
    <w:p>
      <w:r>
        <w:t>关键词搜索：https://www.jiaokey.com/tag/HEALDS FOR WEAVING.html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