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FIBRES USED IN TEXTILE AND ALLIESD INDUSTRIES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FIBRES USED IN TEXTILE AND ALLIESD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本书出售、求购地址：https://www.jiaokey.com/book/detail/40095264.html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GREENWOOD &amp; SON 出版图书：https://www.jiaokey.com/tag/GREENWOOD &amp; SON.html</w:t>
      </w:r>
    </w:p>
    <w:p>
      <w:r>
        <w:t>关键词搜索：https://www.jiaokey.com/tag/FIBRES USED IN TEXTILE AND ALLIESD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