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DENTISTRY 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DENTISTRY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本书出售、求购地址：https://www.jiaokey.com/book/detail/40095212.html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DENTISTRY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