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DENTAL CLINICS OF NORTH AMERICA JULY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DENTAL CLINICS OF NORTH AMERICA JULY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本书出售、求购地址：https://www.jiaokey.com/book/detail/40095124.html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关键词搜索：https://www.jiaokey.com/tag/THE DENTAL CLINICS OF NORTH AMERICA JULY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