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OVERDENTURES AND ATTACHMENTS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OVERDENTURES AND ATTACHMENTS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本书出售、求购地址：https://www.jiaokey.com/book/detail/40095107.html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关键词搜索：https://www.jiaokey.com/tag/AN ATLAS OF OVERDENTURES AND ATTACHMENTS.html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