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FIXED PROSTHODONTICE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FIXED PROSTHODONTICE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本书出售、求购地址：https://www.jiaokey.com/book/detail/40095106.html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关键词搜索：https://www.jiaokey.com/tag/FUNDAMENTALS OF FIXED PROSTHODONTICE.html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