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FACIAL INJURIES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FACIAL INJURIES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关键词搜索：https://www.jiaokey.com/tag/FACIAL INJURIES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