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OCCLUSION THE STATE OF THE ART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OCCLUSION THE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本书出售、求购地址：https://www.jiaokey.com/book/detail/40095097.html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关键词搜索：https://www.jiaokey.com/tag/OCCLUSION THE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