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HARDWARE DESCRIPTION LANGUAGES AND THEIR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HARDWARE DESCRIPTION LANGUAGES AND THEIR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本书出售、求购地址：https://www.jiaokey.com/book/detail/40094451.html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关键词搜索：https://www.jiaokey.com/tag/COMPUTER HARDWARE DESCRIPTION LANGUAGES AND THEIR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