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EXPERIMENTATION WITH THE INTEL SDK-85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EXPERIMENTATION WITH THE INTEL SDK-85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本书出售、求购地址：https://www.jiaokey.com/book/detail/40094446.html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关键词搜索：https://www.jiaokey.com/tag/MICROCOMPUTER EXPERIMENTATION WITH THE INTEL SDK-85.html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