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ELECTRONICS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ELECTRONICS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关键词搜索：https://www.jiaokey.com/tag/SEMICONDUCTOR ELECTRONICS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